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ИНТЕЛЛЕКТУАЛЬНЫЙ СЕРВИС ПЕРСОНАЛИЗИРОВАННОГО МОДЕЛИРОВАНИЯ ТРАЕКТОРИЙ РАЗВИТИЯ И АНАЛИЗА ПОВЕДЕНЧЕСКИХ ДАННЫХ С ИСПОЛЬЗОВАНИЕМ ТЕХНИК ГЕЙМИФИКАЦИИ ПРИ ВЗАИМОДЕЙСТВИИ С ПОЛЬЗОВАТЕЛЕМ «ТОЧКА РОСТА»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УСЛОВИЯ ИСПОЛЬЗОВАНИЯ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https://user.arm-point.ru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https://arm-point.ru/docs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Назначение и условия применения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Доступ к программному продукту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пользователю и рабочему месту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Условия эксплуатации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Тестовый доступ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Ограничения использования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Поддержка и сопровождение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Обработка данных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Назначение и условия применения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Программный продукт «ТОЧКА РОСТА» предназначен для использования в целях wellness-мониторинга, постановки целей, ведения привычек, контроля прогресса и геймификации развития. Использование продукта осуществляется через WEB-интерфейс при наличии сетевого доступа и учетной записи пользователя.</w:t>
      </w:r>
    </w:p>
    <w:p>
      <w:pPr>
        <w:pStyle w:val="Heading1"/>
      </w:pPr>
      <w:r>
        <w:rPr>
          <w:rFonts w:ascii="Arial" w:hAnsi="Arial" w:eastAsia="Arial"/>
          <w:sz w:val="22"/>
        </w:rPr>
        <w:t>2. Доступ к программному продукту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Доступ к основному сайту осуществляется по адресу https://arm-point.ru. Кабинет пользователя расположен по адресу https://user.arm-point.ru. Документация доступна по адресу https://arm-point.ru/docs.</w:t>
      </w:r>
    </w:p>
    <w:p>
      <w:pPr>
        <w:pStyle w:val="Heading1"/>
      </w:pPr>
      <w:r>
        <w:rPr>
          <w:rFonts w:ascii="Arial" w:hAnsi="Arial" w:eastAsia="Arial"/>
          <w:sz w:val="22"/>
        </w:rPr>
        <w:t>3. Требования к пользователю и рабочему месту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Условие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Рабочее место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персональный компьютер, ноутбук или планшет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Браузер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актуальная версия современного браузера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Сеть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доступ к Интернету и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Учетная запись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использование индивидуального логина и пароля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Локальная установка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не требуется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4. Условия эксплуатации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Пользователь обязуется использовать программный продукт по назначению, не предпринимать действий, нарушающих работоспособность экземпляра, не передавать учетные данные третьим лицам и соблюдать правила разграничения доступа.</w:t>
      </w:r>
    </w:p>
    <w:p>
      <w:pPr>
        <w:pStyle w:val="Heading1"/>
      </w:pPr>
      <w:r>
        <w:rPr>
          <w:rFonts w:ascii="Arial" w:hAnsi="Arial" w:eastAsia="Arial"/>
          <w:sz w:val="22"/>
        </w:rPr>
        <w:t>5. Тестовый доступ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Адрес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https://user.arm-point.ru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логин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checkuser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пароль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A)TL63#4Gk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Назначение доступа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экспертная проверка интерфейса, разделов и документации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экземпляр для экспертной проверки содержит тестовые данные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6. Ограничения использования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использовать продукт для несанкционированного доступа к данным и инфраструктуре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передавать тестовые учетные данные лицам, не участвующим в проверке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размещать в тестовом экземпляре реальные чувствительные данные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запрещается выполнять действия, направленные на нарушение доступности сервера или обход разграничения доступа</w:t>
      </w:r>
    </w:p>
    <w:p>
      <w:pPr>
        <w:pStyle w:val="Heading1"/>
      </w:pPr>
      <w:r>
        <w:rPr>
          <w:rFonts w:ascii="Arial" w:hAnsi="Arial" w:eastAsia="Arial"/>
          <w:sz w:val="22"/>
        </w:rPr>
        <w:t>7. Поддержка и сопровождение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Поддержка и сопровождение включают консультации по доступу, восстановление работоспособности экземпляра, исправление выявленных ошибок, обновление документации и развитие программного продукта силами персонала правообладателя.</w:t>
      </w:r>
    </w:p>
    <w:p>
      <w:pPr>
        <w:pStyle w:val="Heading1"/>
      </w:pPr>
      <w:r>
        <w:rPr>
          <w:rFonts w:ascii="Arial" w:hAnsi="Arial" w:eastAsia="Arial"/>
          <w:sz w:val="22"/>
        </w:rPr>
        <w:t>8. Обработка данных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Обработка данных осуществляется в рамках функционального назначения программного продукта. Доступ к данным регулируется учетными записями и ролями. Тестовый экземпляр предназначен для работы с демонстрационными и тестовыми данными.</w:t>
      </w:r>
    </w:p>
    <w:p>
      <w:pPr>
        <w:pStyle w:val="Heading1"/>
      </w:pPr>
      <w:r>
        <w:rPr>
          <w:rFonts w:ascii="Arial" w:hAnsi="Arial" w:eastAsia="Arial"/>
          <w:sz w:val="22"/>
        </w:rPr>
        <w:t>9. Заключительные положения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Правообладатель программного продукта: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Настоящие условия применяются к пользователям, получившим доступ к экземпляру программного продукта.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«ТОЧКА РОСТА».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«ТОЧКА РОСТА»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