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ЛИЦЕНЗИОННОЕ СОГЛАШЕНИЕ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лицензионное соглашение регулирует порядок использования программного продукта «ТОЧКА РОСТА», предоставляемого через WEB-интерфейс и предназначенного для wellness-мониторинга, постановки целей, ведения привычек, контроля прогресса и геймификации развития.</w:t>
      </w:r>
    </w:p>
    <w:p>
      <w:pPr>
        <w:pStyle w:val="Heading1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Исключительные права на программный продукт принадлежат правообладателю: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Пользователь получает право использования продукта только в пределах, установленных настоящим соглашением и предоставленным доступом.</w:t>
      </w:r>
    </w:p>
    <w:p>
      <w:pPr>
        <w:pStyle w:val="Heading1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Пользователю предоставляется неисключительное право доступа к функциональности программного продукта через браузер. Передача исходного кода, отчуждение исключительных прав, распространение копий программного продукта и самостоятельная модификация не входят в объем предоставляемых прав.</w:t>
      </w:r>
    </w:p>
    <w:p>
      <w:pPr>
        <w:pStyle w:val="Heading1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копировать, декомпилировать, модифицировать и распространять программный продукт без согласия правообладателя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доступ для нарушения работы серверной инфраструктуры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обходить механизмы авторизации и разграничения доступа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размещать незаконную или недостоверную информацию в экземпляре программного продукта</w:t>
      </w:r>
    </w:p>
    <w:p>
      <w:pPr>
        <w:pStyle w:val="Heading1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Правообладатель вправе выпускать обновления, исправления и новые версии программного продукта. Обновления могут изменять интерфейс, состав функций, внутреннюю архитектуру, структуру данных и документацию при сохранении общего назначения продукта.</w:t>
      </w:r>
    </w:p>
    <w:p>
      <w:pPr>
        <w:pStyle w:val="Heading1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включает обработку обращений, консультации по доступу, устранение неисправностей, выпуск обновлений и поддержание документации. Порядок сопровождения определяется правообладателем.</w:t>
      </w:r>
    </w:p>
    <w:p>
      <w:pPr>
        <w:pStyle w:val="Heading1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отвечает за сохранность учетных данных и корректность вводимой информации. Правообладатель отвечает за сопровождение программного продукта в пределах доступных технических и организационных мер.</w:t>
      </w:r>
    </w:p>
    <w:p>
      <w:pPr>
        <w:pStyle w:val="Heading1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Соглашение действует с момента предоставления пользователю доступа к программному продукту и сохраняет силу на период такого доступа, если иное не установлено отдельными документами или договоренностями сторон.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Использование программного продукта означает согласие пользователя с условиями настоящего соглашения. Все вопросы, не урегулированные соглашением, решаются в соответствии с применимым законодательством и документами правообладателя.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